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/>
      </w:pPr>
      <w:r>
        <w:rPr/>
        <w:t>PŘIHLÁŠKA NA PŘÍMĚSTSKÝ TÁBOR “Ž</w:t>
      </w:r>
      <w:r>
        <w:rPr/>
        <w:t>IVOT NA STATKU”</w:t>
      </w:r>
    </w:p>
    <w:p>
      <w:pPr>
        <w:pStyle w:val="Normal"/>
        <w:jc w:val="center"/>
        <w:rPr/>
      </w:pPr>
      <w:r>
        <w:rPr/>
        <w:t>JZM Netěchovice</w:t>
      </w:r>
    </w:p>
    <w:p>
      <w:pPr>
        <w:pStyle w:val="Normal"/>
        <w:rPr/>
      </w:pPr>
      <w:r>
        <w:rPr/>
        <w:br/>
      </w:r>
      <w:r>
        <w:rPr>
          <w:b/>
        </w:rPr>
        <w:t xml:space="preserve">Termín: </w:t>
      </w:r>
      <w:r>
        <w:rPr/>
        <w:t>__________________________________________</w:t>
      </w:r>
    </w:p>
    <w:p>
      <w:pPr>
        <w:pStyle w:val="Heading2"/>
        <w:rPr/>
      </w:pPr>
      <w:r>
        <w:rPr/>
        <w:t>Údaje o dítěti</w:t>
      </w:r>
    </w:p>
    <w:p>
      <w:pPr>
        <w:pStyle w:val="Normal"/>
        <w:rPr/>
      </w:pPr>
      <w:r>
        <w:rPr>
          <w:b/>
        </w:rPr>
        <w:t xml:space="preserve">Jméno a příjmení dítěte: </w:t>
      </w:r>
      <w:r>
        <w:rPr/>
        <w:t>__________________________________________</w:t>
      </w:r>
    </w:p>
    <w:p>
      <w:pPr>
        <w:pStyle w:val="Normal"/>
        <w:rPr/>
      </w:pPr>
      <w:r>
        <w:rPr>
          <w:b/>
        </w:rPr>
        <w:t xml:space="preserve">Datum narození: </w:t>
      </w:r>
      <w:r>
        <w:rPr/>
        <w:t>__________________________________________</w:t>
      </w:r>
    </w:p>
    <w:p>
      <w:pPr>
        <w:pStyle w:val="Normal"/>
        <w:rPr/>
      </w:pPr>
      <w:r>
        <w:rPr>
          <w:b/>
        </w:rPr>
        <w:t xml:space="preserve">Rodné číslo: </w:t>
      </w:r>
      <w:r>
        <w:rPr/>
        <w:t>__________________________________________</w:t>
      </w:r>
    </w:p>
    <w:p>
      <w:pPr>
        <w:pStyle w:val="Normal"/>
        <w:rPr/>
      </w:pPr>
      <w:r>
        <w:rPr>
          <w:b/>
        </w:rPr>
        <w:t xml:space="preserve">Adresa bydliště: </w:t>
      </w:r>
      <w:r>
        <w:rPr/>
        <w:t>__________________________________________</w:t>
      </w:r>
    </w:p>
    <w:p>
      <w:pPr>
        <w:pStyle w:val="Normal"/>
        <w:rPr/>
      </w:pPr>
      <w:r>
        <w:rPr>
          <w:b/>
        </w:rPr>
        <w:t xml:space="preserve">Zdravotní pojišťovna: </w:t>
      </w:r>
      <w:r>
        <w:rPr/>
        <w:t>__________________________________________</w:t>
      </w:r>
    </w:p>
    <w:p>
      <w:pPr>
        <w:pStyle w:val="Heading2"/>
        <w:rPr/>
      </w:pPr>
      <w:r>
        <w:rPr/>
        <w:t>Údaje o zákonném zástupci</w:t>
      </w:r>
    </w:p>
    <w:p>
      <w:pPr>
        <w:pStyle w:val="Normal"/>
        <w:rPr/>
      </w:pPr>
      <w:r>
        <w:rPr>
          <w:b/>
        </w:rPr>
        <w:t xml:space="preserve">Jméno a příjmení rodiče: </w:t>
      </w:r>
      <w:r>
        <w:rPr/>
        <w:t>__________________________________________</w:t>
      </w:r>
    </w:p>
    <w:p>
      <w:pPr>
        <w:pStyle w:val="Normal"/>
        <w:rPr/>
      </w:pPr>
      <w:r>
        <w:rPr>
          <w:b/>
        </w:rPr>
        <w:t xml:space="preserve">Telefon: </w:t>
      </w:r>
      <w:r>
        <w:rPr/>
        <w:t>__________________________________________</w:t>
      </w:r>
    </w:p>
    <w:p>
      <w:pPr>
        <w:pStyle w:val="Normal"/>
        <w:rPr/>
      </w:pPr>
      <w:r>
        <w:rPr>
          <w:b/>
        </w:rPr>
        <w:t xml:space="preserve">E-mail: </w:t>
      </w:r>
      <w:r>
        <w:rPr/>
        <w:t>__________________________________________</w:t>
      </w:r>
    </w:p>
    <w:p>
      <w:pPr>
        <w:pStyle w:val="Normal"/>
        <w:rPr/>
      </w:pPr>
      <w:r>
        <w:rPr>
          <w:b/>
        </w:rPr>
        <w:t xml:space="preserve">Adresa (pokud je jiná než dítěte): </w:t>
      </w:r>
      <w:r>
        <w:rPr/>
        <w:t>__________________________________________</w:t>
      </w:r>
    </w:p>
    <w:p>
      <w:pPr>
        <w:pStyle w:val="Heading2"/>
        <w:rPr/>
      </w:pPr>
      <w:r>
        <w:rPr/>
        <w:t>Osoby oprávněné k vyzvedávání dítěte</w:t>
      </w:r>
    </w:p>
    <w:p>
      <w:pPr>
        <w:pStyle w:val="Normal"/>
        <w:rPr/>
      </w:pPr>
      <w:r>
        <w:rPr/>
        <w:t>______________________________________________________________</w:t>
        <w:br/>
        <w:t>______________________________________________________________</w:t>
        <w:br/>
        <w:t>______________________________________________________________</w:t>
      </w:r>
    </w:p>
    <w:p>
      <w:pPr>
        <w:pStyle w:val="Heading2"/>
        <w:rPr/>
      </w:pPr>
      <w:r>
        <w:rPr/>
        <w:t>Zdravotní informace</w:t>
      </w:r>
    </w:p>
    <w:p>
      <w:pPr>
        <w:pStyle w:val="Normal"/>
        <w:rPr/>
      </w:pPr>
      <w:r>
        <w:rPr/>
        <w:t>Alergie, užívané léky, zdravotní omezení, dietní omezení:</w:t>
        <w:br/>
        <w:br/>
        <w:t>______________________________________________________________</w:t>
        <w:br/>
        <w:t>______________________________________________________________</w:t>
        <w:br/>
        <w:t>______________________________________________________________</w:t>
      </w:r>
    </w:p>
    <w:p>
      <w:pPr>
        <w:pStyle w:val="Heading2"/>
        <w:rPr/>
      </w:pPr>
      <w:r>
        <w:rPr/>
        <w:t>Souhlasy zákonného zástupce</w:t>
      </w:r>
    </w:p>
    <w:p>
      <w:pPr>
        <w:pStyle w:val="Normal"/>
        <w:rPr/>
      </w:pPr>
      <w:r>
        <w:rPr/>
        <w:t xml:space="preserve">☐ </w:t>
      </w:r>
      <w:r>
        <w:rPr/>
        <w:t>Souhlasím s poskytnutím první pomoci dítěti v případě potřeby.</w:t>
      </w:r>
    </w:p>
    <w:p>
      <w:pPr>
        <w:pStyle w:val="Normal"/>
        <w:rPr/>
      </w:pPr>
      <w:r>
        <w:rPr/>
        <w:t xml:space="preserve">☐ </w:t>
      </w:r>
      <w:r>
        <w:rPr/>
        <w:t>Potvrzuji, že dítě je zdravotně způsobilé účastnit se příměstského tábora.</w:t>
      </w:r>
    </w:p>
    <w:p>
      <w:pPr>
        <w:pStyle w:val="Normal"/>
        <w:rPr/>
      </w:pPr>
      <w:r>
        <w:rPr/>
        <w:t xml:space="preserve">☐ </w:t>
      </w:r>
      <w:r>
        <w:rPr/>
        <w:t>Souhlasím se zpracováním osobních údajů pro účely organizace tábora.</w:t>
      </w:r>
    </w:p>
    <w:p>
      <w:pPr>
        <w:pStyle w:val="Normal"/>
        <w:rPr/>
      </w:pPr>
      <w:r>
        <w:rPr/>
        <w:t xml:space="preserve">☐ </w:t>
      </w:r>
      <w:r>
        <w:rPr/>
        <w:t>Souhlasím / nesouhlasím s pořizováním a zveřejňováním fotografií dítěte.</w:t>
      </w:r>
    </w:p>
    <w:p>
      <w:pPr>
        <w:pStyle w:val="Heading2"/>
        <w:rPr/>
      </w:pPr>
      <w:r>
        <w:rPr/>
        <w:t>Informace o odchodu dítěte</w:t>
      </w:r>
    </w:p>
    <w:p>
      <w:pPr>
        <w:pStyle w:val="Normal"/>
        <w:rPr/>
      </w:pPr>
      <w:r>
        <w:rPr/>
        <w:t xml:space="preserve">☐ </w:t>
      </w:r>
      <w:r>
        <w:rPr/>
        <w:t>Dítě bude odcházet pouze s doprovodem.</w:t>
        <w:br/>
        <w:t>☐ Dítě může odcházet samo.</w:t>
        <w:br/>
      </w:r>
    </w:p>
    <w:p>
      <w:pPr>
        <w:pStyle w:val="Heading2"/>
        <w:rPr/>
      </w:pPr>
      <w:r>
        <w:rPr/>
        <w:t>Platba</w:t>
      </w:r>
    </w:p>
    <w:p>
      <w:pPr>
        <w:pStyle w:val="Normal"/>
        <w:rPr/>
      </w:pPr>
      <w:r>
        <w:rPr/>
        <w:t>Cena tábora: ________________________________________________</w:t>
        <w:br/>
        <w:t>Způsob úhrady: ______________________________________________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V __________________ dne ________________</w:t>
      </w:r>
    </w:p>
    <w:p>
      <w:pPr>
        <w:pStyle w:val="Normal"/>
        <w:rPr/>
      </w:pPr>
      <w:r>
        <w:rPr/>
        <w:br/>
        <w:br/>
        <w:t xml:space="preserve">_______________________________ </w:t>
      </w:r>
    </w:p>
    <w:p>
      <w:pPr>
        <w:pStyle w:val="Normal"/>
        <w:rPr/>
      </w:pPr>
      <w:r>
        <w:rPr/>
        <w:t>Podpis zákonného zástupc</w:t>
      </w:r>
      <w:r>
        <w:rPr/>
        <w:t>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ČESTNÉ PROHLÁŠENÍ O BEZINFEKČNOSTI</w:t>
      </w:r>
    </w:p>
    <w:p>
      <w:pPr>
        <w:pStyle w:val="Normal"/>
        <w:rPr/>
      </w:pPr>
      <w:r>
        <w:rPr/>
        <w:t>Prohlašuji, že dítě nejeví známky akutního onemocnění (například horečky nebo průjmu) a že hygienik ani lékař mu nenařídil karanténní opatření.</w:t>
        <w:br/>
      </w:r>
    </w:p>
    <w:p>
      <w:pPr>
        <w:pStyle w:val="Normal"/>
        <w:rPr/>
      </w:pPr>
      <w:r>
        <w:rPr/>
        <w:t>Jméno dítěte: ________________________________________________</w:t>
        <w:br/>
        <w:t>Datum narození: _____________________________________________</w:t>
      </w:r>
    </w:p>
    <w:p>
      <w:pPr>
        <w:pStyle w:val="Normal"/>
        <w:rPr/>
      </w:pPr>
      <w:r>
        <w:rPr/>
        <w:br/>
        <w:t>V __________________ dne ________________</w:t>
      </w:r>
    </w:p>
    <w:p>
      <w:pPr>
        <w:pStyle w:val="Normal"/>
        <w:rPr/>
      </w:pPr>
      <w:r>
        <w:rPr/>
        <w:br/>
        <w:br/>
        <w:t>_______________________________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t>Podpis zákonného zástupce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Bree_XLSX_Editor/1.0.0.$MacOSX_AARCH64 LibreOffice_project/e66c87150d408e5cebab7ead32eb787ee7c76259</Application>
  <AppVersion>15.0000</AppVersion>
  <Pages>2</Pages>
  <Words>184</Words>
  <Characters>2068</Characters>
  <CharactersWithSpaces>2227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2026-05-11T21:16:31Z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